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ED33" w14:textId="77777777" w:rsidR="00240B32" w:rsidRPr="005D0FF8" w:rsidRDefault="00F976E2" w:rsidP="001B3B00">
      <w:pPr>
        <w:pStyle w:val="Ttulo"/>
        <w:pBdr>
          <w:bottom w:val="single" w:sz="6" w:space="12" w:color="auto"/>
        </w:pBdr>
        <w:jc w:val="center"/>
        <w:rPr>
          <w:lang w:val="es-MX"/>
        </w:rPr>
      </w:pPr>
      <w:r w:rsidRPr="005D0FF8">
        <w:rPr>
          <w:lang w:val="es-MX"/>
        </w:rPr>
        <w:t>Currículum Vitae</w:t>
      </w:r>
    </w:p>
    <w:p w14:paraId="605E6D60" w14:textId="77777777" w:rsidR="00566B1C" w:rsidRDefault="00F976E2" w:rsidP="00566B1C">
      <w:pPr>
        <w:spacing w:after="0"/>
        <w:rPr>
          <w:rFonts w:ascii="Arial Nova" w:hAnsi="Arial Nova"/>
          <w:sz w:val="18"/>
          <w:szCs w:val="18"/>
          <w:lang w:val="es-MX"/>
        </w:rPr>
      </w:pPr>
      <w:r w:rsidRPr="005D0FF8">
        <w:rPr>
          <w:rFonts w:ascii="Arial Nova" w:hAnsi="Arial Nova"/>
          <w:b/>
          <w:color w:val="000080"/>
          <w:sz w:val="18"/>
          <w:szCs w:val="18"/>
          <w:lang w:val="es-MX"/>
        </w:rPr>
        <w:t>A. INFORMACIÓN PERSONAL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Nombre </w:t>
      </w:r>
      <w:r w:rsidR="001B3B00" w:rsidRPr="005D0FF8">
        <w:rPr>
          <w:rFonts w:ascii="Arial Nova" w:hAnsi="Arial Nova"/>
          <w:sz w:val="18"/>
          <w:szCs w:val="18"/>
          <w:lang w:val="es-MX"/>
        </w:rPr>
        <w:t>Completo</w:t>
      </w:r>
      <w:r w:rsidRPr="005D0FF8">
        <w:rPr>
          <w:rFonts w:ascii="Arial Nova" w:hAnsi="Arial Nova"/>
          <w:sz w:val="18"/>
          <w:szCs w:val="18"/>
          <w:lang w:val="es-MX"/>
        </w:rPr>
        <w:t>: 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Edad: ______ años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Fecha de </w:t>
      </w:r>
      <w:r w:rsidR="001B3B00" w:rsidRPr="005D0FF8">
        <w:rPr>
          <w:rFonts w:ascii="Arial Nova" w:hAnsi="Arial Nova"/>
          <w:sz w:val="18"/>
          <w:szCs w:val="18"/>
          <w:lang w:val="es-MX"/>
        </w:rPr>
        <w:t>N</w:t>
      </w:r>
      <w:r w:rsidRPr="005D0FF8">
        <w:rPr>
          <w:rFonts w:ascii="Arial Nova" w:hAnsi="Arial Nova"/>
          <w:sz w:val="18"/>
          <w:szCs w:val="18"/>
          <w:lang w:val="es-MX"/>
        </w:rPr>
        <w:t>acimiento: ___ / ___ / ______</w:t>
      </w:r>
      <w:r w:rsidRPr="005D0FF8">
        <w:rPr>
          <w:rFonts w:ascii="Arial Nova" w:hAnsi="Arial Nova"/>
          <w:sz w:val="18"/>
          <w:szCs w:val="18"/>
          <w:lang w:val="es-MX"/>
        </w:rPr>
        <w:br/>
        <w:t>Nacionalidad: _____________________</w:t>
      </w:r>
      <w:r w:rsidR="00566B1C" w:rsidRPr="00566B1C">
        <w:rPr>
          <w:rFonts w:ascii="Arial Nova" w:hAnsi="Arial Nova"/>
          <w:sz w:val="18"/>
          <w:szCs w:val="18"/>
          <w:lang w:val="es-MX"/>
        </w:rPr>
        <w:t xml:space="preserve"> </w:t>
      </w:r>
    </w:p>
    <w:p w14:paraId="4646C32F" w14:textId="2EF08C2E" w:rsidR="00566B1C" w:rsidRDefault="00566B1C" w:rsidP="00D36831">
      <w:pPr>
        <w:spacing w:after="0"/>
        <w:rPr>
          <w:rFonts w:ascii="Arial Nova" w:hAnsi="Arial Nova"/>
          <w:sz w:val="18"/>
          <w:szCs w:val="18"/>
          <w:lang w:val="es-MX"/>
        </w:rPr>
      </w:pPr>
      <w:r>
        <w:rPr>
          <w:rFonts w:ascii="Arial Nova" w:hAnsi="Arial Nova"/>
          <w:sz w:val="18"/>
          <w:szCs w:val="18"/>
          <w:lang w:val="es-MX"/>
        </w:rPr>
        <w:t>Sexo</w:t>
      </w:r>
      <w:r w:rsidRPr="005D0FF8">
        <w:rPr>
          <w:rFonts w:ascii="Arial Nova" w:hAnsi="Arial Nova"/>
          <w:sz w:val="18"/>
          <w:szCs w:val="18"/>
          <w:lang w:val="es-MX"/>
        </w:rPr>
        <w:t>: _____________________</w:t>
      </w:r>
    </w:p>
    <w:p w14:paraId="55DB997D" w14:textId="398DC3A8" w:rsidR="00D36831" w:rsidRDefault="00D36831" w:rsidP="00D36831">
      <w:pPr>
        <w:spacing w:after="0"/>
        <w:rPr>
          <w:rFonts w:ascii="Arial Nova" w:hAnsi="Arial Nova"/>
          <w:sz w:val="18"/>
          <w:szCs w:val="18"/>
          <w:lang w:val="es-MX"/>
        </w:rPr>
      </w:pPr>
      <w:r>
        <w:rPr>
          <w:rFonts w:ascii="Arial Nova" w:hAnsi="Arial Nova"/>
          <w:sz w:val="18"/>
          <w:szCs w:val="18"/>
          <w:lang w:val="es-MX"/>
        </w:rPr>
        <w:t xml:space="preserve">RFC: </w:t>
      </w:r>
      <w:r w:rsidRPr="005D0FF8">
        <w:rPr>
          <w:rFonts w:ascii="Arial Nova" w:hAnsi="Arial Nova"/>
          <w:sz w:val="18"/>
          <w:szCs w:val="18"/>
          <w:lang w:val="es-MX"/>
        </w:rPr>
        <w:t>_____________________</w:t>
      </w:r>
    </w:p>
    <w:p w14:paraId="63F25540" w14:textId="4E7E9E2D" w:rsidR="00D36831" w:rsidRDefault="00D36831" w:rsidP="00D36831">
      <w:pPr>
        <w:spacing w:after="0"/>
        <w:rPr>
          <w:rFonts w:ascii="Arial Nova" w:hAnsi="Arial Nova"/>
          <w:sz w:val="18"/>
          <w:szCs w:val="18"/>
          <w:lang w:val="es-MX"/>
        </w:rPr>
      </w:pPr>
      <w:r>
        <w:rPr>
          <w:rFonts w:ascii="Arial Nova" w:hAnsi="Arial Nova"/>
          <w:sz w:val="18"/>
          <w:szCs w:val="18"/>
          <w:lang w:val="es-MX"/>
        </w:rPr>
        <w:t xml:space="preserve">Número celular: </w:t>
      </w:r>
      <w:r w:rsidRPr="005D0FF8">
        <w:rPr>
          <w:rFonts w:ascii="Arial Nova" w:hAnsi="Arial Nova"/>
          <w:sz w:val="18"/>
          <w:szCs w:val="18"/>
          <w:lang w:val="es-MX"/>
        </w:rPr>
        <w:t>_____________________</w:t>
      </w:r>
    </w:p>
    <w:p w14:paraId="479845AD" w14:textId="7DCE9081" w:rsidR="00D36831" w:rsidRDefault="00D36831">
      <w:pPr>
        <w:rPr>
          <w:rFonts w:ascii="Arial Nova" w:hAnsi="Arial Nova"/>
          <w:sz w:val="18"/>
          <w:szCs w:val="18"/>
          <w:lang w:val="es-MX"/>
        </w:rPr>
      </w:pPr>
      <w:r>
        <w:rPr>
          <w:rFonts w:ascii="Arial Nova" w:hAnsi="Arial Nova"/>
          <w:sz w:val="18"/>
          <w:szCs w:val="18"/>
          <w:lang w:val="es-MX"/>
        </w:rPr>
        <w:t xml:space="preserve">Correo electrónico: </w:t>
      </w:r>
      <w:r w:rsidRPr="005D0FF8">
        <w:rPr>
          <w:rFonts w:ascii="Arial Nova" w:hAnsi="Arial Nova"/>
          <w:sz w:val="18"/>
          <w:szCs w:val="18"/>
          <w:lang w:val="es-MX"/>
        </w:rPr>
        <w:t>_____________________</w:t>
      </w:r>
    </w:p>
    <w:p w14:paraId="22C67B43" w14:textId="1BDAC994" w:rsidR="005D0FF8" w:rsidRPr="005D0FF8" w:rsidRDefault="005D0FF8">
      <w:pPr>
        <w:rPr>
          <w:rFonts w:ascii="Arial Nova" w:hAnsi="Arial Nova"/>
          <w:sz w:val="2"/>
          <w:szCs w:val="2"/>
          <w:lang w:val="es-MX"/>
        </w:rPr>
      </w:pPr>
    </w:p>
    <w:p w14:paraId="7C10A43F" w14:textId="1A329D3A" w:rsidR="001B3B00" w:rsidRPr="005D0FF8" w:rsidRDefault="00F976E2">
      <w:pPr>
        <w:rPr>
          <w:rFonts w:ascii="Arial Nova" w:hAnsi="Arial Nova"/>
          <w:sz w:val="2"/>
          <w:szCs w:val="2"/>
          <w:lang w:val="es-MX"/>
        </w:rPr>
      </w:pPr>
      <w:r w:rsidRPr="005D0FF8">
        <w:rPr>
          <w:rFonts w:ascii="Arial Nova" w:hAnsi="Arial Nova"/>
          <w:b/>
          <w:color w:val="000080"/>
          <w:sz w:val="18"/>
          <w:szCs w:val="18"/>
          <w:lang w:val="es-MX"/>
        </w:rPr>
        <w:t>B. FORMACIÓN ACADÉMICA</w:t>
      </w:r>
      <w:r w:rsidRPr="005D0FF8">
        <w:rPr>
          <w:rFonts w:ascii="Arial Nova" w:hAnsi="Arial Nova"/>
          <w:sz w:val="18"/>
          <w:szCs w:val="18"/>
          <w:lang w:val="es-MX"/>
        </w:rPr>
        <w:br/>
        <w:t>LICENCIATURA EN: 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 - Institución: 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 - Periodo: ____________ a ____________</w:t>
      </w:r>
      <w:r w:rsidRPr="005D0FF8">
        <w:rPr>
          <w:rFonts w:ascii="Arial Nova" w:hAnsi="Arial Nova"/>
          <w:sz w:val="18"/>
          <w:szCs w:val="18"/>
          <w:lang w:val="es-MX"/>
        </w:rPr>
        <w:br/>
      </w:r>
      <w:r w:rsidRPr="005D0FF8">
        <w:rPr>
          <w:rFonts w:ascii="Arial Nova" w:hAnsi="Arial Nova"/>
          <w:sz w:val="18"/>
          <w:szCs w:val="18"/>
          <w:lang w:val="es-MX"/>
        </w:rPr>
        <w:br/>
        <w:t>ESPECIALIDAD EN: 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 - Institución: 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 - Periodo: ____________ a ____________</w:t>
      </w:r>
      <w:r w:rsidRPr="005D0FF8">
        <w:rPr>
          <w:rFonts w:ascii="Arial Nova" w:hAnsi="Arial Nova"/>
          <w:sz w:val="18"/>
          <w:szCs w:val="18"/>
          <w:lang w:val="es-MX"/>
        </w:rPr>
        <w:br/>
      </w:r>
      <w:r w:rsidRPr="005D0FF8">
        <w:rPr>
          <w:rFonts w:ascii="Arial Nova" w:hAnsi="Arial Nova"/>
          <w:sz w:val="18"/>
          <w:szCs w:val="18"/>
          <w:lang w:val="es-MX"/>
        </w:rPr>
        <w:br/>
        <w:t>MAESTRÍA EN: _____________________________________________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 - Institución: 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 - Periodo: ____________ a ____________</w:t>
      </w:r>
      <w:r w:rsidRPr="005D0FF8">
        <w:rPr>
          <w:rFonts w:ascii="Arial Nova" w:hAnsi="Arial Nova"/>
          <w:sz w:val="18"/>
          <w:szCs w:val="18"/>
          <w:lang w:val="es-MX"/>
        </w:rPr>
        <w:br/>
      </w:r>
      <w:r w:rsidRPr="005D0FF8">
        <w:rPr>
          <w:rFonts w:ascii="Arial Nova" w:hAnsi="Arial Nova"/>
          <w:sz w:val="18"/>
          <w:szCs w:val="18"/>
          <w:lang w:val="es-MX"/>
        </w:rPr>
        <w:br/>
        <w:t>DOCTORADO EN: ____________________________________________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 - Institución: 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 - Periodo: ____________ a ____________</w:t>
      </w:r>
      <w:r w:rsidRPr="005D0FF8">
        <w:rPr>
          <w:rFonts w:ascii="Arial Nova" w:hAnsi="Arial Nova"/>
          <w:sz w:val="18"/>
          <w:szCs w:val="18"/>
          <w:lang w:val="es-MX"/>
        </w:rPr>
        <w:br/>
      </w:r>
    </w:p>
    <w:p w14:paraId="574337CA" w14:textId="6E4A9DC9" w:rsidR="00240B32" w:rsidRPr="005D0FF8" w:rsidRDefault="00F976E2">
      <w:pPr>
        <w:rPr>
          <w:rFonts w:ascii="Arial Nova" w:hAnsi="Arial Nova"/>
          <w:sz w:val="10"/>
          <w:szCs w:val="10"/>
          <w:lang w:val="es-MX"/>
        </w:rPr>
      </w:pPr>
      <w:r w:rsidRPr="005D0FF8">
        <w:rPr>
          <w:rFonts w:ascii="Arial Nova" w:hAnsi="Arial Nova"/>
          <w:sz w:val="18"/>
          <w:szCs w:val="18"/>
          <w:lang w:val="es-MX"/>
        </w:rPr>
        <w:t>OTROS ESTUDIOS: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 - Diplomado/Curso: _____________________________________ (Institución – Año)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 - Diplomado/Curso: _____________________________________ (Institución – Año</w:t>
      </w:r>
    </w:p>
    <w:p w14:paraId="06AA3D35" w14:textId="784BCDB6" w:rsidR="00240B32" w:rsidRPr="005D0FF8" w:rsidRDefault="00147F95">
      <w:pPr>
        <w:rPr>
          <w:rFonts w:ascii="Arial Nova" w:hAnsi="Arial Nova"/>
          <w:sz w:val="18"/>
          <w:szCs w:val="18"/>
        </w:rPr>
      </w:pPr>
      <w:r w:rsidRPr="005D0FF8">
        <w:rPr>
          <w:rFonts w:ascii="Arial Nova" w:hAnsi="Arial Nova"/>
          <w:b/>
          <w:color w:val="000080"/>
          <w:sz w:val="18"/>
          <w:szCs w:val="18"/>
        </w:rPr>
        <w:t xml:space="preserve">C. </w:t>
      </w:r>
      <w:r w:rsidRPr="005D0FF8">
        <w:rPr>
          <w:rFonts w:ascii="Arial Nova" w:hAnsi="Arial Nova"/>
          <w:b/>
          <w:color w:val="002060"/>
          <w:sz w:val="18"/>
          <w:szCs w:val="18"/>
        </w:rPr>
        <w:t>EXPERIENCIA LABORAL</w:t>
      </w:r>
    </w:p>
    <w:p w14:paraId="10C1E0EA" w14:textId="77777777" w:rsidR="00566B1C" w:rsidRDefault="00147F95" w:rsidP="005D0FF8">
      <w:pPr>
        <w:pStyle w:val="Listaconvietas"/>
        <w:rPr>
          <w:rFonts w:ascii="Arial Nova" w:hAnsi="Arial Nova"/>
          <w:sz w:val="18"/>
          <w:szCs w:val="18"/>
          <w:lang w:val="es-MX"/>
        </w:rPr>
      </w:pPr>
      <w:r w:rsidRPr="005D0FF8">
        <w:rPr>
          <w:rFonts w:ascii="Arial Nova" w:hAnsi="Arial Nova"/>
          <w:sz w:val="18"/>
          <w:szCs w:val="18"/>
          <w:lang w:val="es-MX"/>
        </w:rPr>
        <w:t>1</w:t>
      </w:r>
      <w:r w:rsidRPr="005D0FF8">
        <w:rPr>
          <w:rFonts w:ascii="Arial Nova" w:hAnsi="Arial Nova"/>
          <w:sz w:val="18"/>
          <w:szCs w:val="18"/>
          <w:lang w:val="es-MX"/>
        </w:rPr>
        <w:br/>
        <w:t>Puesto: 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Lugar: 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Periodo: ____________ a 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Nivel de responsabilidad: ___________________________________________</w:t>
      </w:r>
      <w:r w:rsidR="00566B1C">
        <w:rPr>
          <w:rFonts w:ascii="Arial Nova" w:hAnsi="Arial Nova"/>
          <w:sz w:val="18"/>
          <w:szCs w:val="18"/>
          <w:lang w:val="es-MX"/>
        </w:rPr>
        <w:t xml:space="preserve"> </w:t>
      </w:r>
    </w:p>
    <w:p w14:paraId="20438367" w14:textId="4CFB2DD9" w:rsidR="005D0FF8" w:rsidRDefault="00566B1C" w:rsidP="00566B1C">
      <w:pPr>
        <w:pStyle w:val="Listaconvietas"/>
        <w:numPr>
          <w:ilvl w:val="0"/>
          <w:numId w:val="0"/>
        </w:numPr>
        <w:ind w:left="360"/>
        <w:rPr>
          <w:rFonts w:ascii="Arial Nova" w:hAnsi="Arial Nova"/>
          <w:sz w:val="18"/>
          <w:szCs w:val="18"/>
          <w:lang w:val="es-MX"/>
        </w:rPr>
      </w:pPr>
      <w:r>
        <w:rPr>
          <w:rFonts w:ascii="Arial Nova" w:hAnsi="Arial Nova"/>
          <w:sz w:val="18"/>
          <w:szCs w:val="18"/>
          <w:lang w:val="es-MX"/>
        </w:rPr>
        <w:t>Superior jerárquico</w:t>
      </w:r>
      <w:r w:rsidRPr="005D0FF8">
        <w:rPr>
          <w:rFonts w:ascii="Arial Nova" w:hAnsi="Arial Nova"/>
          <w:sz w:val="18"/>
          <w:szCs w:val="18"/>
          <w:lang w:val="es-MX"/>
        </w:rPr>
        <w:t>: ___________________________________________</w:t>
      </w:r>
      <w:r>
        <w:rPr>
          <w:rFonts w:ascii="Arial Nova" w:hAnsi="Arial Nova"/>
          <w:sz w:val="18"/>
          <w:szCs w:val="18"/>
          <w:lang w:val="es-MX"/>
        </w:rPr>
        <w:t xml:space="preserve"> Datos de contacto______________</w:t>
      </w:r>
      <w:r w:rsidR="00147F95" w:rsidRPr="005D0FF8">
        <w:rPr>
          <w:rFonts w:ascii="Arial Nova" w:hAnsi="Arial Nova"/>
          <w:sz w:val="18"/>
          <w:szCs w:val="18"/>
          <w:lang w:val="es-MX"/>
        </w:rPr>
        <w:br/>
        <w:t>Actividades relevan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79DC67" w14:textId="77777777" w:rsidR="005D0FF8" w:rsidRPr="005D0FF8" w:rsidRDefault="005D0FF8" w:rsidP="005D0FF8">
      <w:pPr>
        <w:pStyle w:val="Listaconvietas"/>
        <w:numPr>
          <w:ilvl w:val="0"/>
          <w:numId w:val="0"/>
        </w:numPr>
        <w:ind w:left="360"/>
        <w:rPr>
          <w:rFonts w:ascii="Arial Nova" w:hAnsi="Arial Nova"/>
          <w:sz w:val="18"/>
          <w:szCs w:val="18"/>
          <w:lang w:val="es-MX"/>
        </w:rPr>
      </w:pPr>
    </w:p>
    <w:p w14:paraId="6EE739C9" w14:textId="626884AD" w:rsidR="00240B32" w:rsidRDefault="00F976E2" w:rsidP="00147F95">
      <w:pPr>
        <w:pStyle w:val="Listaconvietas"/>
        <w:rPr>
          <w:rFonts w:ascii="Arial Nova" w:hAnsi="Arial Nova"/>
          <w:sz w:val="18"/>
          <w:szCs w:val="18"/>
          <w:lang w:val="es-MX"/>
        </w:rPr>
      </w:pPr>
      <w:r w:rsidRPr="005D0FF8">
        <w:rPr>
          <w:rFonts w:ascii="Arial Nova" w:hAnsi="Arial Nova"/>
          <w:sz w:val="18"/>
          <w:szCs w:val="18"/>
          <w:lang w:val="es-MX"/>
        </w:rPr>
        <w:lastRenderedPageBreak/>
        <w:t>Relación con el puesto vacante:</w:t>
      </w:r>
      <w:r w:rsidRPr="005D0FF8">
        <w:rPr>
          <w:rFonts w:ascii="Arial Nova" w:hAnsi="Arial Nova"/>
          <w:sz w:val="18"/>
          <w:szCs w:val="18"/>
          <w:lang w:val="es-MX"/>
        </w:rPr>
        <w:br/>
        <w:t xml:space="preserve"> __________________________________________________________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Otros aspectos relevantes:</w:t>
      </w:r>
      <w:r w:rsidRPr="005D0FF8">
        <w:rPr>
          <w:rFonts w:ascii="Arial Nova" w:hAnsi="Arial Nova"/>
          <w:sz w:val="18"/>
          <w:szCs w:val="18"/>
          <w:lang w:val="es-MX"/>
        </w:rPr>
        <w:br/>
        <w:t>__________________________________________________________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</w:r>
    </w:p>
    <w:p w14:paraId="02602DFD" w14:textId="77777777" w:rsidR="005D0FF8" w:rsidRDefault="005D0FF8" w:rsidP="005D0FF8">
      <w:pPr>
        <w:pStyle w:val="Prrafodelista"/>
        <w:rPr>
          <w:rFonts w:ascii="Arial Nova" w:hAnsi="Arial Nova"/>
          <w:sz w:val="18"/>
          <w:szCs w:val="18"/>
          <w:lang w:val="es-MX"/>
        </w:rPr>
      </w:pPr>
    </w:p>
    <w:p w14:paraId="22D89AB1" w14:textId="77777777" w:rsidR="00566B1C" w:rsidRDefault="00147F95" w:rsidP="00147F95">
      <w:pPr>
        <w:pStyle w:val="Listaconvietas"/>
        <w:rPr>
          <w:rFonts w:ascii="Arial Nova" w:hAnsi="Arial Nova"/>
          <w:sz w:val="18"/>
          <w:szCs w:val="18"/>
          <w:lang w:val="es-MX"/>
        </w:rPr>
      </w:pPr>
      <w:r w:rsidRPr="005D0FF8">
        <w:rPr>
          <w:rFonts w:ascii="Arial Nova" w:hAnsi="Arial Nova"/>
          <w:b/>
          <w:bCs/>
          <w:sz w:val="18"/>
          <w:szCs w:val="18"/>
          <w:lang w:val="es-MX"/>
        </w:rPr>
        <w:t>2</w:t>
      </w:r>
      <w:r w:rsidRPr="005D0FF8">
        <w:rPr>
          <w:rFonts w:ascii="Arial Nova" w:hAnsi="Arial Nova"/>
          <w:sz w:val="18"/>
          <w:szCs w:val="18"/>
          <w:lang w:val="es-MX"/>
        </w:rPr>
        <w:br/>
        <w:t>Puesto: 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Lugar: 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Periodo: ____________ a 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Nivel de responsabilidad: ___________________________________________</w:t>
      </w:r>
      <w:r w:rsidR="00566B1C">
        <w:rPr>
          <w:rFonts w:ascii="Arial Nova" w:hAnsi="Arial Nova"/>
          <w:sz w:val="18"/>
          <w:szCs w:val="18"/>
          <w:lang w:val="es-MX"/>
        </w:rPr>
        <w:t xml:space="preserve"> </w:t>
      </w:r>
    </w:p>
    <w:p w14:paraId="49C19F29" w14:textId="7C8559F2" w:rsidR="00147F95" w:rsidRPr="005D0FF8" w:rsidRDefault="00566B1C" w:rsidP="00566B1C">
      <w:pPr>
        <w:pStyle w:val="Listaconvietas"/>
        <w:numPr>
          <w:ilvl w:val="0"/>
          <w:numId w:val="0"/>
        </w:numPr>
        <w:ind w:left="360"/>
        <w:rPr>
          <w:rFonts w:ascii="Arial Nova" w:hAnsi="Arial Nova"/>
          <w:sz w:val="18"/>
          <w:szCs w:val="18"/>
          <w:lang w:val="es-MX"/>
        </w:rPr>
      </w:pPr>
      <w:r>
        <w:rPr>
          <w:rFonts w:ascii="Arial Nova" w:hAnsi="Arial Nova"/>
          <w:sz w:val="18"/>
          <w:szCs w:val="18"/>
          <w:lang w:val="es-MX"/>
        </w:rPr>
        <w:t>Superior jerárquico</w:t>
      </w:r>
      <w:r w:rsidRPr="005D0FF8">
        <w:rPr>
          <w:rFonts w:ascii="Arial Nova" w:hAnsi="Arial Nova"/>
          <w:sz w:val="18"/>
          <w:szCs w:val="18"/>
          <w:lang w:val="es-MX"/>
        </w:rPr>
        <w:t>: ___________________________________________</w:t>
      </w:r>
      <w:r>
        <w:rPr>
          <w:rFonts w:ascii="Arial Nova" w:hAnsi="Arial Nova"/>
          <w:sz w:val="18"/>
          <w:szCs w:val="18"/>
          <w:lang w:val="es-MX"/>
        </w:rPr>
        <w:t xml:space="preserve"> Datos de contacto______________</w:t>
      </w:r>
      <w:r w:rsidR="00147F95" w:rsidRPr="005D0FF8">
        <w:rPr>
          <w:rFonts w:ascii="Arial Nova" w:hAnsi="Arial Nova"/>
          <w:sz w:val="18"/>
          <w:szCs w:val="18"/>
          <w:lang w:val="es-MX"/>
        </w:rPr>
        <w:br/>
        <w:t>Actividades relevan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AA8BA" w14:textId="1BBB7C6B" w:rsidR="00147F95" w:rsidRPr="005D0FF8" w:rsidRDefault="00147F95" w:rsidP="00147F95">
      <w:pPr>
        <w:pStyle w:val="Listaconvietas"/>
        <w:rPr>
          <w:rFonts w:ascii="Arial Nova" w:hAnsi="Arial Nova"/>
          <w:sz w:val="18"/>
          <w:szCs w:val="18"/>
          <w:lang w:val="es-MX"/>
        </w:rPr>
      </w:pPr>
      <w:r w:rsidRPr="005D0FF8">
        <w:rPr>
          <w:rFonts w:ascii="Arial Nova" w:hAnsi="Arial Nova"/>
          <w:sz w:val="18"/>
          <w:szCs w:val="18"/>
          <w:lang w:val="es-MX"/>
        </w:rPr>
        <w:t>Relación con el puesto vacante:</w:t>
      </w:r>
      <w:r w:rsidRPr="005D0FF8">
        <w:rPr>
          <w:rFonts w:ascii="Arial Nova" w:hAnsi="Arial Nova"/>
          <w:sz w:val="18"/>
          <w:szCs w:val="18"/>
          <w:lang w:val="es-MX"/>
        </w:rPr>
        <w:br/>
        <w:t>__________________________________________________________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Otros aspectos relevantes:</w:t>
      </w:r>
      <w:r w:rsidRPr="005D0FF8">
        <w:rPr>
          <w:rFonts w:ascii="Arial Nova" w:hAnsi="Arial Nova"/>
          <w:sz w:val="18"/>
          <w:szCs w:val="18"/>
          <w:lang w:val="es-MX"/>
        </w:rPr>
        <w:br/>
        <w:t>__________________________________________________________</w:t>
      </w:r>
    </w:p>
    <w:p w14:paraId="1601986C" w14:textId="77777777" w:rsidR="00147F95" w:rsidRPr="005D0FF8" w:rsidRDefault="00147F95" w:rsidP="00147F95">
      <w:pPr>
        <w:pStyle w:val="Listaconvietas"/>
        <w:numPr>
          <w:ilvl w:val="0"/>
          <w:numId w:val="0"/>
        </w:numPr>
        <w:ind w:left="360"/>
        <w:rPr>
          <w:rFonts w:ascii="Arial Nova" w:hAnsi="Arial Nova"/>
          <w:sz w:val="18"/>
          <w:szCs w:val="18"/>
          <w:lang w:val="es-MX"/>
        </w:rPr>
      </w:pPr>
    </w:p>
    <w:p w14:paraId="705F53B7" w14:textId="021E6B6B" w:rsidR="00147F95" w:rsidRPr="005D0FF8" w:rsidRDefault="00147F95" w:rsidP="00147F95">
      <w:pPr>
        <w:pStyle w:val="Listaconvietas"/>
        <w:rPr>
          <w:rFonts w:ascii="Arial Nova" w:hAnsi="Arial Nova"/>
          <w:b/>
          <w:bCs/>
          <w:sz w:val="18"/>
          <w:szCs w:val="18"/>
        </w:rPr>
      </w:pPr>
      <w:r w:rsidRPr="005D0FF8">
        <w:rPr>
          <w:rFonts w:ascii="Arial Nova" w:hAnsi="Arial Nova"/>
          <w:b/>
          <w:bCs/>
          <w:sz w:val="18"/>
          <w:szCs w:val="18"/>
        </w:rPr>
        <w:t>3</w:t>
      </w:r>
    </w:p>
    <w:p w14:paraId="46B60D04" w14:textId="77777777" w:rsidR="00566B1C" w:rsidRDefault="00147F95" w:rsidP="00147F95">
      <w:pPr>
        <w:pStyle w:val="Listaconvietas"/>
        <w:numPr>
          <w:ilvl w:val="0"/>
          <w:numId w:val="0"/>
        </w:numPr>
        <w:ind w:left="426"/>
        <w:rPr>
          <w:rFonts w:ascii="Arial Nova" w:hAnsi="Arial Nova"/>
          <w:sz w:val="18"/>
          <w:szCs w:val="18"/>
          <w:lang w:val="es-MX"/>
        </w:rPr>
      </w:pPr>
      <w:r w:rsidRPr="005D0FF8">
        <w:rPr>
          <w:rFonts w:ascii="Arial Nova" w:hAnsi="Arial Nova"/>
          <w:sz w:val="18"/>
          <w:szCs w:val="18"/>
          <w:lang w:val="es-MX"/>
        </w:rPr>
        <w:t>Puesto: 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Lugar: 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Periodo: ____________ a 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Nivel de responsabilidad: ___________________________________________</w:t>
      </w:r>
      <w:r w:rsidR="00566B1C">
        <w:rPr>
          <w:rFonts w:ascii="Arial Nova" w:hAnsi="Arial Nova"/>
          <w:sz w:val="18"/>
          <w:szCs w:val="18"/>
          <w:lang w:val="es-MX"/>
        </w:rPr>
        <w:t xml:space="preserve"> </w:t>
      </w:r>
    </w:p>
    <w:p w14:paraId="3317C096" w14:textId="511E1AAF" w:rsidR="00147F95" w:rsidRPr="005D0FF8" w:rsidRDefault="00566B1C" w:rsidP="00147F95">
      <w:pPr>
        <w:pStyle w:val="Listaconvietas"/>
        <w:numPr>
          <w:ilvl w:val="0"/>
          <w:numId w:val="0"/>
        </w:numPr>
        <w:ind w:left="426"/>
        <w:rPr>
          <w:rFonts w:ascii="Arial Nova" w:hAnsi="Arial Nova"/>
          <w:sz w:val="18"/>
          <w:szCs w:val="18"/>
          <w:lang w:val="es-MX"/>
        </w:rPr>
      </w:pPr>
      <w:r>
        <w:rPr>
          <w:rFonts w:ascii="Arial Nova" w:hAnsi="Arial Nova"/>
          <w:sz w:val="18"/>
          <w:szCs w:val="18"/>
          <w:lang w:val="es-MX"/>
        </w:rPr>
        <w:t>Superior jerárquico</w:t>
      </w:r>
      <w:r w:rsidRPr="005D0FF8">
        <w:rPr>
          <w:rFonts w:ascii="Arial Nova" w:hAnsi="Arial Nova"/>
          <w:sz w:val="18"/>
          <w:szCs w:val="18"/>
          <w:lang w:val="es-MX"/>
        </w:rPr>
        <w:t>: ___________________________________________</w:t>
      </w:r>
      <w:r>
        <w:rPr>
          <w:rFonts w:ascii="Arial Nova" w:hAnsi="Arial Nova"/>
          <w:sz w:val="18"/>
          <w:szCs w:val="18"/>
          <w:lang w:val="es-MX"/>
        </w:rPr>
        <w:t xml:space="preserve"> Datos de contacto_____________</w:t>
      </w:r>
      <w:r w:rsidR="00147F95" w:rsidRPr="005D0FF8">
        <w:rPr>
          <w:rFonts w:ascii="Arial Nova" w:hAnsi="Arial Nova"/>
          <w:sz w:val="18"/>
          <w:szCs w:val="18"/>
          <w:lang w:val="es-MX"/>
        </w:rPr>
        <w:br/>
        <w:t>Actividades relevan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A80DD9" w14:textId="37364CC6" w:rsidR="00084534" w:rsidRPr="005D0FF8" w:rsidRDefault="00147F95" w:rsidP="005D0FF8">
      <w:pPr>
        <w:pStyle w:val="Listaconvietas"/>
        <w:rPr>
          <w:rFonts w:ascii="Arial Nova" w:hAnsi="Arial Nova"/>
          <w:sz w:val="18"/>
          <w:szCs w:val="18"/>
          <w:lang w:val="es-MX"/>
        </w:rPr>
      </w:pPr>
      <w:r w:rsidRPr="005D0FF8">
        <w:rPr>
          <w:rFonts w:ascii="Arial Nova" w:hAnsi="Arial Nova"/>
          <w:sz w:val="18"/>
          <w:szCs w:val="18"/>
          <w:lang w:val="es-MX"/>
        </w:rPr>
        <w:t>Relación con el puesto vacante:</w:t>
      </w:r>
      <w:r w:rsidRPr="005D0FF8">
        <w:rPr>
          <w:rFonts w:ascii="Arial Nova" w:hAnsi="Arial Nova"/>
          <w:sz w:val="18"/>
          <w:szCs w:val="18"/>
          <w:lang w:val="es-MX"/>
        </w:rPr>
        <w:br/>
        <w:t>__________________________________________________________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  <w:t>Otros aspectos relevantes:</w:t>
      </w:r>
      <w:r w:rsidRPr="005D0FF8">
        <w:rPr>
          <w:rFonts w:ascii="Arial Nova" w:hAnsi="Arial Nova"/>
          <w:sz w:val="18"/>
          <w:szCs w:val="18"/>
          <w:lang w:val="es-MX"/>
        </w:rPr>
        <w:br/>
        <w:t>__________________________________________________________</w:t>
      </w:r>
      <w:r w:rsidRPr="005D0FF8">
        <w:rPr>
          <w:rFonts w:ascii="Arial Nova" w:hAnsi="Arial Nova"/>
          <w:sz w:val="18"/>
          <w:szCs w:val="18"/>
          <w:lang w:val="es-MX"/>
        </w:rPr>
        <w:br/>
      </w:r>
    </w:p>
    <w:p w14:paraId="5EF0CC72" w14:textId="6A211824" w:rsidR="002634C6" w:rsidRPr="005D0FF8" w:rsidRDefault="002634C6" w:rsidP="002634C6">
      <w:pPr>
        <w:pStyle w:val="Listaconvietas"/>
        <w:numPr>
          <w:ilvl w:val="0"/>
          <w:numId w:val="0"/>
        </w:numPr>
        <w:ind w:left="360" w:hanging="360"/>
        <w:rPr>
          <w:rFonts w:ascii="Arial Nova" w:hAnsi="Arial Nova"/>
          <w:b/>
          <w:bCs/>
          <w:color w:val="002060"/>
          <w:sz w:val="18"/>
          <w:szCs w:val="18"/>
          <w:lang w:val="es-MX"/>
        </w:rPr>
      </w:pPr>
      <w:r w:rsidRPr="005D0FF8">
        <w:rPr>
          <w:rFonts w:ascii="Arial Nova" w:hAnsi="Arial Nova"/>
          <w:b/>
          <w:bCs/>
          <w:color w:val="002060"/>
          <w:sz w:val="18"/>
          <w:szCs w:val="18"/>
          <w:lang w:val="es-MX"/>
        </w:rPr>
        <w:t>D</w:t>
      </w:r>
      <w:r w:rsidR="000D7A91" w:rsidRPr="005D0FF8">
        <w:rPr>
          <w:rFonts w:ascii="Arial Nova" w:hAnsi="Arial Nova"/>
          <w:b/>
          <w:bCs/>
          <w:color w:val="002060"/>
          <w:sz w:val="18"/>
          <w:szCs w:val="18"/>
          <w:lang w:val="es-MX"/>
        </w:rPr>
        <w:t>.</w:t>
      </w:r>
      <w:r w:rsidRPr="005D0FF8">
        <w:rPr>
          <w:rFonts w:ascii="Arial Nova" w:hAnsi="Arial Nova"/>
          <w:b/>
          <w:bCs/>
          <w:color w:val="002060"/>
          <w:sz w:val="18"/>
          <w:szCs w:val="18"/>
          <w:lang w:val="es-MX"/>
        </w:rPr>
        <w:t xml:space="preserve">    EXPERIENCIA EN DERECHOS HUMANOS</w:t>
      </w:r>
    </w:p>
    <w:p w14:paraId="261265FD" w14:textId="77777777" w:rsidR="002634C6" w:rsidRPr="005D0FF8" w:rsidRDefault="002634C6" w:rsidP="002634C6">
      <w:pPr>
        <w:pStyle w:val="Listaconvietas"/>
        <w:numPr>
          <w:ilvl w:val="0"/>
          <w:numId w:val="0"/>
        </w:numPr>
        <w:ind w:left="360" w:hanging="360"/>
        <w:rPr>
          <w:rFonts w:ascii="Arial Nova" w:hAnsi="Arial Nova"/>
          <w:b/>
          <w:bCs/>
          <w:color w:val="365F91" w:themeColor="accent1" w:themeShade="BF"/>
          <w:sz w:val="18"/>
          <w:szCs w:val="18"/>
          <w:lang w:val="es-MX"/>
        </w:rPr>
      </w:pPr>
    </w:p>
    <w:p w14:paraId="56E02A59" w14:textId="77777777" w:rsidR="002634C6" w:rsidRPr="005D0FF8" w:rsidRDefault="002634C6" w:rsidP="002634C6">
      <w:pPr>
        <w:pStyle w:val="Listaconvietas"/>
        <w:rPr>
          <w:rFonts w:ascii="Arial Nova" w:hAnsi="Arial Nova"/>
          <w:sz w:val="18"/>
          <w:szCs w:val="18"/>
        </w:rPr>
      </w:pPr>
      <w:proofErr w:type="spellStart"/>
      <w:r w:rsidRPr="005D0FF8">
        <w:rPr>
          <w:rFonts w:ascii="Arial Nova" w:hAnsi="Arial Nova"/>
          <w:sz w:val="18"/>
          <w:szCs w:val="18"/>
        </w:rPr>
        <w:t>Puesto</w:t>
      </w:r>
      <w:proofErr w:type="spellEnd"/>
      <w:r w:rsidRPr="005D0FF8">
        <w:rPr>
          <w:rFonts w:ascii="Arial Nova" w:hAnsi="Arial Nova"/>
          <w:sz w:val="18"/>
          <w:szCs w:val="18"/>
        </w:rPr>
        <w:t>: _______________________________________</w:t>
      </w:r>
    </w:p>
    <w:p w14:paraId="70C5789D" w14:textId="77777777" w:rsidR="002634C6" w:rsidRPr="005D0FF8" w:rsidRDefault="002634C6" w:rsidP="002634C6">
      <w:pPr>
        <w:pStyle w:val="Listaconvietas"/>
        <w:rPr>
          <w:rFonts w:ascii="Arial Nova" w:hAnsi="Arial Nova"/>
          <w:sz w:val="18"/>
          <w:szCs w:val="18"/>
        </w:rPr>
      </w:pPr>
      <w:r w:rsidRPr="005D0FF8">
        <w:rPr>
          <w:rFonts w:ascii="Arial Nova" w:hAnsi="Arial Nova"/>
          <w:sz w:val="18"/>
          <w:szCs w:val="18"/>
        </w:rPr>
        <w:t>Institución: ____________________________________</w:t>
      </w:r>
    </w:p>
    <w:p w14:paraId="348FDE2D" w14:textId="0826A628" w:rsidR="00932C73" w:rsidRPr="005D0FF8" w:rsidRDefault="002634C6" w:rsidP="00084534">
      <w:pPr>
        <w:pStyle w:val="Listaconvietas"/>
        <w:rPr>
          <w:rFonts w:ascii="Arial Nova" w:hAnsi="Arial Nova"/>
          <w:sz w:val="18"/>
          <w:szCs w:val="18"/>
        </w:rPr>
      </w:pPr>
      <w:proofErr w:type="spellStart"/>
      <w:r w:rsidRPr="005D0FF8">
        <w:rPr>
          <w:rFonts w:ascii="Arial Nova" w:hAnsi="Arial Nova"/>
          <w:sz w:val="18"/>
          <w:szCs w:val="18"/>
        </w:rPr>
        <w:t>Periodo</w:t>
      </w:r>
      <w:proofErr w:type="spellEnd"/>
      <w:r w:rsidRPr="005D0FF8">
        <w:rPr>
          <w:rFonts w:ascii="Arial Nova" w:hAnsi="Arial Nova"/>
          <w:sz w:val="18"/>
          <w:szCs w:val="18"/>
        </w:rPr>
        <w:t>: ____________ a ____________</w:t>
      </w:r>
    </w:p>
    <w:p w14:paraId="3CA14005" w14:textId="77777777" w:rsidR="002634C6" w:rsidRPr="005D0FF8" w:rsidRDefault="002634C6" w:rsidP="002634C6">
      <w:pPr>
        <w:pStyle w:val="Listaconvietas"/>
        <w:rPr>
          <w:rFonts w:ascii="Arial Nova" w:hAnsi="Arial Nova"/>
          <w:sz w:val="18"/>
          <w:szCs w:val="18"/>
        </w:rPr>
      </w:pPr>
      <w:r w:rsidRPr="005D0FF8">
        <w:rPr>
          <w:rFonts w:ascii="Arial Nova" w:hAnsi="Arial Nova"/>
          <w:sz w:val="18"/>
          <w:szCs w:val="18"/>
        </w:rPr>
        <w:t xml:space="preserve">Nivel de </w:t>
      </w:r>
      <w:proofErr w:type="spellStart"/>
      <w:r w:rsidRPr="005D0FF8">
        <w:rPr>
          <w:rFonts w:ascii="Arial Nova" w:hAnsi="Arial Nova"/>
          <w:sz w:val="18"/>
          <w:szCs w:val="18"/>
        </w:rPr>
        <w:t>responsabilidad</w:t>
      </w:r>
      <w:proofErr w:type="spellEnd"/>
      <w:r w:rsidRPr="005D0FF8">
        <w:rPr>
          <w:rFonts w:ascii="Arial Nova" w:hAnsi="Arial Nova"/>
          <w:sz w:val="18"/>
          <w:szCs w:val="18"/>
        </w:rPr>
        <w:t>: ___________________________________________</w:t>
      </w:r>
    </w:p>
    <w:p w14:paraId="1121C7E7" w14:textId="6E268814" w:rsidR="002634C6" w:rsidRPr="005D0FF8" w:rsidRDefault="002634C6" w:rsidP="002634C6">
      <w:pPr>
        <w:pStyle w:val="Listaconvietas"/>
        <w:rPr>
          <w:rFonts w:ascii="Arial Nova" w:hAnsi="Arial Nova"/>
          <w:sz w:val="18"/>
          <w:szCs w:val="18"/>
        </w:rPr>
      </w:pPr>
      <w:proofErr w:type="spellStart"/>
      <w:r w:rsidRPr="005D0FF8">
        <w:rPr>
          <w:rFonts w:ascii="Arial Nova" w:hAnsi="Arial Nova"/>
          <w:sz w:val="18"/>
          <w:szCs w:val="18"/>
        </w:rPr>
        <w:t>Actividades</w:t>
      </w:r>
      <w:proofErr w:type="spellEnd"/>
      <w:r w:rsidRPr="005D0FF8">
        <w:rPr>
          <w:rFonts w:ascii="Arial Nova" w:hAnsi="Arial Nova"/>
          <w:sz w:val="18"/>
          <w:szCs w:val="18"/>
        </w:rPr>
        <w:t xml:space="preserve"> </w:t>
      </w:r>
      <w:proofErr w:type="spellStart"/>
      <w:r w:rsidR="000D7A91" w:rsidRPr="005D0FF8">
        <w:rPr>
          <w:rFonts w:ascii="Arial Nova" w:hAnsi="Arial Nova"/>
          <w:sz w:val="18"/>
          <w:szCs w:val="18"/>
        </w:rPr>
        <w:t>relevantes</w:t>
      </w:r>
      <w:proofErr w:type="spellEnd"/>
      <w:r w:rsidR="000D7A91" w:rsidRPr="005D0FF8">
        <w:rPr>
          <w:rFonts w:ascii="Arial Nova" w:hAnsi="Arial Nova"/>
          <w:sz w:val="18"/>
          <w:szCs w:val="1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37BD3" w14:textId="77777777" w:rsidR="002634C6" w:rsidRDefault="002634C6" w:rsidP="000D7A91">
      <w:pPr>
        <w:pStyle w:val="Listaconvietas"/>
        <w:numPr>
          <w:ilvl w:val="0"/>
          <w:numId w:val="0"/>
        </w:numPr>
        <w:rPr>
          <w:rFonts w:ascii="Arial Nova" w:hAnsi="Arial Nova"/>
          <w:sz w:val="18"/>
          <w:szCs w:val="18"/>
        </w:rPr>
      </w:pPr>
    </w:p>
    <w:p w14:paraId="410D3AD3" w14:textId="77777777" w:rsidR="00566B1C" w:rsidRDefault="00566B1C" w:rsidP="000D7A91">
      <w:pPr>
        <w:pStyle w:val="Listaconvietas"/>
        <w:numPr>
          <w:ilvl w:val="0"/>
          <w:numId w:val="0"/>
        </w:numPr>
        <w:rPr>
          <w:rFonts w:ascii="Arial Nova" w:hAnsi="Arial Nova"/>
          <w:sz w:val="18"/>
          <w:szCs w:val="18"/>
        </w:rPr>
      </w:pPr>
    </w:p>
    <w:p w14:paraId="300CC3CD" w14:textId="77777777" w:rsidR="00566B1C" w:rsidRDefault="00566B1C" w:rsidP="000D7A91">
      <w:pPr>
        <w:pStyle w:val="Listaconvietas"/>
        <w:numPr>
          <w:ilvl w:val="0"/>
          <w:numId w:val="0"/>
        </w:numPr>
        <w:rPr>
          <w:rFonts w:ascii="Arial Nova" w:hAnsi="Arial Nova"/>
          <w:sz w:val="18"/>
          <w:szCs w:val="18"/>
        </w:rPr>
      </w:pPr>
    </w:p>
    <w:p w14:paraId="1413998F" w14:textId="77777777" w:rsidR="00566B1C" w:rsidRDefault="00566B1C" w:rsidP="000D7A91">
      <w:pPr>
        <w:pStyle w:val="Listaconvietas"/>
        <w:numPr>
          <w:ilvl w:val="0"/>
          <w:numId w:val="0"/>
        </w:numPr>
        <w:rPr>
          <w:rFonts w:ascii="Arial Nova" w:hAnsi="Arial Nova"/>
          <w:sz w:val="18"/>
          <w:szCs w:val="18"/>
        </w:rPr>
      </w:pPr>
    </w:p>
    <w:p w14:paraId="68BE90E8" w14:textId="77777777" w:rsidR="00566B1C" w:rsidRDefault="00566B1C" w:rsidP="000D7A91">
      <w:pPr>
        <w:pStyle w:val="Listaconvietas"/>
        <w:numPr>
          <w:ilvl w:val="0"/>
          <w:numId w:val="0"/>
        </w:numPr>
        <w:rPr>
          <w:rFonts w:ascii="Arial Nova" w:hAnsi="Arial Nova"/>
          <w:sz w:val="18"/>
          <w:szCs w:val="18"/>
        </w:rPr>
      </w:pPr>
    </w:p>
    <w:p w14:paraId="6E86C17A" w14:textId="77777777" w:rsidR="00566B1C" w:rsidRPr="005D0FF8" w:rsidRDefault="00566B1C" w:rsidP="000D7A91">
      <w:pPr>
        <w:pStyle w:val="Listaconvietas"/>
        <w:numPr>
          <w:ilvl w:val="0"/>
          <w:numId w:val="0"/>
        </w:numPr>
        <w:rPr>
          <w:rFonts w:ascii="Arial Nova" w:hAnsi="Arial Nova"/>
          <w:sz w:val="18"/>
          <w:szCs w:val="18"/>
        </w:rPr>
      </w:pPr>
    </w:p>
    <w:p w14:paraId="61A23666" w14:textId="573F6345" w:rsidR="002634C6" w:rsidRDefault="002634C6" w:rsidP="002634C6">
      <w:pPr>
        <w:pStyle w:val="Listaconvietas"/>
        <w:rPr>
          <w:rFonts w:ascii="Arial Nova" w:hAnsi="Arial Nova"/>
          <w:sz w:val="18"/>
          <w:szCs w:val="18"/>
          <w:lang w:val="es-MX"/>
        </w:rPr>
      </w:pPr>
      <w:r w:rsidRPr="005D0FF8">
        <w:rPr>
          <w:rFonts w:ascii="Arial Nova" w:hAnsi="Arial Nova"/>
          <w:sz w:val="18"/>
          <w:szCs w:val="18"/>
          <w:lang w:val="es-MX"/>
        </w:rPr>
        <w:t>Otros aspectos relevantes (ética, trabajo en equipo, experiencia con víctimas, etc.):</w:t>
      </w:r>
      <w:r w:rsidR="000D7A91" w:rsidRPr="005D0FF8">
        <w:rPr>
          <w:rFonts w:ascii="Arial Nova" w:hAnsi="Arial Nova"/>
          <w:sz w:val="18"/>
          <w:szCs w:val="18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D13B5" w14:textId="77777777" w:rsidR="005D0FF8" w:rsidRPr="005D0FF8" w:rsidRDefault="005D0FF8" w:rsidP="005D0FF8">
      <w:pPr>
        <w:pStyle w:val="Listaconvietas"/>
        <w:numPr>
          <w:ilvl w:val="0"/>
          <w:numId w:val="0"/>
        </w:numPr>
        <w:rPr>
          <w:rFonts w:ascii="Arial Nova" w:hAnsi="Arial Nova"/>
          <w:sz w:val="18"/>
          <w:szCs w:val="18"/>
          <w:lang w:val="es-MX"/>
        </w:rPr>
      </w:pPr>
    </w:p>
    <w:p w14:paraId="792F29B3" w14:textId="7EBBB4ED" w:rsidR="005D0FF8" w:rsidRPr="005D0FF8" w:rsidRDefault="00F976E2" w:rsidP="005D0FF8">
      <w:pPr>
        <w:rPr>
          <w:rFonts w:ascii="Arial Nova" w:hAnsi="Arial Nova"/>
          <w:sz w:val="18"/>
          <w:szCs w:val="18"/>
          <w:u w:val="single"/>
          <w:lang w:val="es-GT"/>
        </w:rPr>
      </w:pPr>
      <w:r w:rsidRPr="005D0FF8">
        <w:rPr>
          <w:rFonts w:ascii="Arial Nova" w:hAnsi="Arial Nova"/>
          <w:b/>
          <w:color w:val="000080"/>
          <w:sz w:val="18"/>
          <w:szCs w:val="18"/>
          <w:lang w:val="es-MX"/>
        </w:rPr>
        <w:t>E. REFERENCIAS PROFESIONALES</w:t>
      </w:r>
      <w:r w:rsidRPr="005D0FF8">
        <w:rPr>
          <w:rFonts w:ascii="Arial Nova" w:hAnsi="Arial Nova"/>
          <w:sz w:val="18"/>
          <w:szCs w:val="18"/>
          <w:lang w:val="es-MX"/>
        </w:rPr>
        <w:br/>
      </w:r>
      <w:r w:rsidR="005D0FF8" w:rsidRPr="005D0FF8">
        <w:rPr>
          <w:rFonts w:ascii="Arial Nova" w:hAnsi="Arial Nova"/>
          <w:b/>
          <w:bCs/>
          <w:sz w:val="18"/>
          <w:szCs w:val="18"/>
          <w:lang w:val="es-GT"/>
        </w:rPr>
        <w:t>Referencias:</w:t>
      </w:r>
      <w:r w:rsidR="005D0FF8" w:rsidRPr="005D0FF8">
        <w:rPr>
          <w:rFonts w:ascii="Arial Nova" w:hAnsi="Arial Nova"/>
          <w:sz w:val="18"/>
          <w:szCs w:val="18"/>
          <w:lang w:val="es-GT"/>
        </w:rPr>
        <w:t xml:space="preserve">  Indique a las personas quienes conocen sus capacidades, además de </w:t>
      </w:r>
      <w:r w:rsidR="00566B1C">
        <w:rPr>
          <w:rFonts w:ascii="Arial Nova" w:hAnsi="Arial Nova"/>
          <w:sz w:val="18"/>
          <w:szCs w:val="18"/>
          <w:lang w:val="es-GT"/>
        </w:rPr>
        <w:t>sus superiores jerárquicos</w:t>
      </w:r>
      <w:r w:rsidR="005D0FF8" w:rsidRPr="005D0FF8">
        <w:rPr>
          <w:rFonts w:ascii="Arial Nova" w:hAnsi="Arial Nova"/>
          <w:sz w:val="18"/>
          <w:szCs w:val="18"/>
          <w:lang w:val="es-GT"/>
        </w:rPr>
        <w:t xml:space="preserve"> ya mencionados bajo el título de historia laboral, no proporcione nombres de familiares.</w:t>
      </w:r>
    </w:p>
    <w:tbl>
      <w:tblPr>
        <w:tblW w:w="11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1276"/>
        <w:gridCol w:w="1842"/>
        <w:gridCol w:w="1985"/>
        <w:gridCol w:w="1559"/>
        <w:gridCol w:w="1559"/>
      </w:tblGrid>
      <w:tr w:rsidR="005D0FF8" w:rsidRPr="005D0FF8" w14:paraId="02B1E335" w14:textId="77777777" w:rsidTr="0082021E">
        <w:trPr>
          <w:trHeight w:val="41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CFED" w:themeFill="text2" w:themeFillTint="40"/>
          </w:tcPr>
          <w:p w14:paraId="215FBD07" w14:textId="77777777" w:rsidR="005D0FF8" w:rsidRPr="005D0FF8" w:rsidRDefault="005D0FF8" w:rsidP="0082021E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</w:pPr>
            <w:r w:rsidRPr="005D0FF8"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  <w:t>Nombre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CFED" w:themeFill="text2" w:themeFillTint="40"/>
          </w:tcPr>
          <w:p w14:paraId="70E378E7" w14:textId="77777777" w:rsidR="005D0FF8" w:rsidRPr="005D0FF8" w:rsidRDefault="005D0FF8" w:rsidP="0082021E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</w:pPr>
            <w:r w:rsidRPr="005D0FF8"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  <w:t>Tiempo de conocerle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CFED" w:themeFill="text2" w:themeFillTint="40"/>
          </w:tcPr>
          <w:p w14:paraId="61A21B12" w14:textId="63FAF29C" w:rsidR="005D0FF8" w:rsidRPr="005D0FF8" w:rsidRDefault="00566B1C" w:rsidP="0082021E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  <w:t>I</w:t>
            </w:r>
            <w:r w:rsidR="005D0FF8" w:rsidRPr="005D0FF8"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  <w:t xml:space="preserve">nstitución </w:t>
            </w:r>
            <w:r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  <w:t>/ Empresa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CFED" w:themeFill="text2" w:themeFillTint="40"/>
          </w:tcPr>
          <w:p w14:paraId="22F563C6" w14:textId="77777777" w:rsidR="005D0FF8" w:rsidRPr="005D0FF8" w:rsidRDefault="005D0FF8" w:rsidP="0082021E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</w:pPr>
            <w:r w:rsidRPr="005D0FF8"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  <w:t xml:space="preserve">Puesto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CFED" w:themeFill="text2" w:themeFillTint="40"/>
          </w:tcPr>
          <w:p w14:paraId="3B015B6D" w14:textId="77777777" w:rsidR="005D0FF8" w:rsidRPr="005D0FF8" w:rsidRDefault="005D0FF8" w:rsidP="0082021E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</w:pPr>
            <w:r w:rsidRPr="005D0FF8"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  <w:t>Tel. Casa/Oficina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CFED" w:themeFill="text2" w:themeFillTint="40"/>
          </w:tcPr>
          <w:p w14:paraId="3E1D3CCA" w14:textId="77777777" w:rsidR="005D0FF8" w:rsidRPr="005D0FF8" w:rsidRDefault="005D0FF8" w:rsidP="0082021E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</w:pPr>
            <w:r w:rsidRPr="005D0FF8">
              <w:rPr>
                <w:rFonts w:ascii="Arial Nova" w:hAnsi="Arial Nova"/>
                <w:b/>
                <w:bCs/>
                <w:sz w:val="18"/>
                <w:szCs w:val="18"/>
                <w:lang w:val="es-GT"/>
              </w:rPr>
              <w:t>Correo Electrónico</w:t>
            </w:r>
          </w:p>
        </w:tc>
      </w:tr>
      <w:tr w:rsidR="005D0FF8" w:rsidRPr="005D0FF8" w14:paraId="5194FDF6" w14:textId="77777777" w:rsidTr="0082021E">
        <w:trPr>
          <w:trHeight w:hRule="exact" w:val="348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2937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0F54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ED19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9AEC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041C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7EBE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</w:tr>
      <w:tr w:rsidR="005D0FF8" w:rsidRPr="005D0FF8" w14:paraId="1E5BEB25" w14:textId="77777777" w:rsidTr="0082021E">
        <w:trPr>
          <w:trHeight w:hRule="exact" w:val="35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B662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BCA6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E720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80A8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7230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E61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</w:tr>
      <w:tr w:rsidR="005D0FF8" w:rsidRPr="005D0FF8" w14:paraId="6DF52459" w14:textId="77777777" w:rsidTr="0082021E">
        <w:trPr>
          <w:trHeight w:hRule="exact" w:val="35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9DFE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1EA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7347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3965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9FEC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FE78" w14:textId="77777777" w:rsidR="005D0FF8" w:rsidRPr="005D0FF8" w:rsidRDefault="005D0FF8" w:rsidP="0082021E">
            <w:pPr>
              <w:rPr>
                <w:rFonts w:ascii="Arial Nova" w:hAnsi="Arial Nova"/>
                <w:sz w:val="18"/>
                <w:szCs w:val="18"/>
                <w:lang w:val="es-GT"/>
              </w:rPr>
            </w:pPr>
          </w:p>
        </w:tc>
      </w:tr>
    </w:tbl>
    <w:p w14:paraId="7080539B" w14:textId="77777777" w:rsidR="005D0FF8" w:rsidRPr="005D0FF8" w:rsidRDefault="005D0FF8" w:rsidP="005D0FF8">
      <w:pPr>
        <w:rPr>
          <w:rFonts w:ascii="Arial Nova" w:hAnsi="Arial Nova"/>
          <w:sz w:val="18"/>
          <w:szCs w:val="18"/>
        </w:rPr>
      </w:pPr>
    </w:p>
    <w:p w14:paraId="06144318" w14:textId="77777777" w:rsidR="005D0FF8" w:rsidRDefault="005D0FF8" w:rsidP="005D0FF8">
      <w:pPr>
        <w:rPr>
          <w:rFonts w:ascii="Arial Nova" w:hAnsi="Arial Nova"/>
          <w:sz w:val="18"/>
          <w:szCs w:val="18"/>
          <w:lang w:val="es-GT"/>
        </w:rPr>
      </w:pPr>
      <w:r w:rsidRPr="005D0FF8">
        <w:rPr>
          <w:rFonts w:ascii="Arial Nova" w:hAnsi="Arial Nova"/>
          <w:sz w:val="18"/>
          <w:szCs w:val="18"/>
          <w:lang w:val="es-GT"/>
        </w:rPr>
        <w:t>Hago constar que todas las respuestas son verdaderas y correctas. No he reservado ninguna información que pudiera obstaculizar esta solicitud.</w:t>
      </w:r>
    </w:p>
    <w:p w14:paraId="16B89EB7" w14:textId="77777777" w:rsidR="005D0FF8" w:rsidRDefault="005D0FF8" w:rsidP="005D0FF8">
      <w:pPr>
        <w:rPr>
          <w:rFonts w:ascii="Arial Nova" w:hAnsi="Arial Nova"/>
          <w:sz w:val="18"/>
          <w:szCs w:val="18"/>
          <w:lang w:val="es-GT"/>
        </w:rPr>
      </w:pPr>
    </w:p>
    <w:p w14:paraId="71F62550" w14:textId="77777777" w:rsidR="005D0FF8" w:rsidRDefault="005D0FF8" w:rsidP="005D0FF8">
      <w:pPr>
        <w:rPr>
          <w:rFonts w:ascii="Arial Nova" w:hAnsi="Arial Nova"/>
          <w:sz w:val="18"/>
          <w:szCs w:val="18"/>
          <w:lang w:val="es-GT"/>
        </w:rPr>
      </w:pPr>
    </w:p>
    <w:p w14:paraId="75530F35" w14:textId="77777777" w:rsidR="005D0FF8" w:rsidRDefault="005D0FF8" w:rsidP="005D0FF8">
      <w:pPr>
        <w:rPr>
          <w:rFonts w:ascii="Arial Nova" w:hAnsi="Arial Nova"/>
          <w:sz w:val="18"/>
          <w:szCs w:val="18"/>
          <w:lang w:val="es-GT"/>
        </w:rPr>
      </w:pPr>
    </w:p>
    <w:p w14:paraId="2F39C949" w14:textId="77777777" w:rsidR="005D0FF8" w:rsidRDefault="005D0FF8" w:rsidP="005D0FF8">
      <w:pPr>
        <w:rPr>
          <w:rFonts w:ascii="Arial Nova" w:hAnsi="Arial Nova"/>
          <w:sz w:val="18"/>
          <w:szCs w:val="18"/>
          <w:lang w:val="es-GT"/>
        </w:rPr>
      </w:pPr>
    </w:p>
    <w:p w14:paraId="2AADA593" w14:textId="77777777" w:rsidR="005D0FF8" w:rsidRPr="005D0FF8" w:rsidRDefault="005D0FF8" w:rsidP="005D0FF8">
      <w:pPr>
        <w:rPr>
          <w:rFonts w:ascii="Arial Nova" w:hAnsi="Arial Nova"/>
          <w:sz w:val="18"/>
          <w:szCs w:val="18"/>
          <w:lang w:val="es-GT"/>
        </w:rPr>
      </w:pPr>
    </w:p>
    <w:p w14:paraId="34532AA3" w14:textId="6733C0E8" w:rsidR="005D0FF8" w:rsidRPr="005D0FF8" w:rsidRDefault="005D0FF8" w:rsidP="005D0FF8">
      <w:pPr>
        <w:jc w:val="center"/>
        <w:rPr>
          <w:rFonts w:ascii="Arial Nova" w:hAnsi="Arial Nova"/>
          <w:sz w:val="18"/>
          <w:szCs w:val="18"/>
          <w:lang w:val="es-GT"/>
        </w:rPr>
      </w:pPr>
      <w:r w:rsidRPr="005D0FF8">
        <w:rPr>
          <w:rFonts w:ascii="Arial Nova" w:hAnsi="Arial Nova"/>
          <w:sz w:val="18"/>
          <w:szCs w:val="18"/>
          <w:lang w:val="es-GT"/>
        </w:rPr>
        <w:t xml:space="preserve">Fecha: </w:t>
      </w:r>
      <w:r w:rsidRPr="005D0FF8">
        <w:rPr>
          <w:rFonts w:ascii="Arial Nova" w:hAnsi="Arial Nova"/>
          <w:sz w:val="18"/>
          <w:szCs w:val="18"/>
          <w:u w:val="single"/>
          <w:lang w:val="es-GT"/>
        </w:rPr>
        <w:t>_______________________________</w:t>
      </w:r>
      <w:r w:rsidRPr="005D0FF8">
        <w:rPr>
          <w:rFonts w:ascii="Arial Nova" w:hAnsi="Arial Nova"/>
          <w:sz w:val="18"/>
          <w:szCs w:val="18"/>
          <w:lang w:val="es-GT"/>
        </w:rPr>
        <w:t xml:space="preserve"> Firma: </w:t>
      </w:r>
      <w:r w:rsidRPr="005D0FF8">
        <w:rPr>
          <w:rFonts w:ascii="Arial Nova" w:hAnsi="Arial Nova"/>
          <w:sz w:val="18"/>
          <w:szCs w:val="18"/>
          <w:u w:val="single"/>
          <w:lang w:val="es-GT"/>
        </w:rPr>
        <w:t>___________________________________</w:t>
      </w:r>
    </w:p>
    <w:p w14:paraId="7597823C" w14:textId="77777777" w:rsidR="005D0FF8" w:rsidRPr="005D0FF8" w:rsidRDefault="005D0FF8" w:rsidP="005D0FF8">
      <w:pPr>
        <w:jc w:val="center"/>
        <w:rPr>
          <w:rFonts w:ascii="Arial Nova" w:hAnsi="Arial Nova"/>
          <w:sz w:val="18"/>
          <w:szCs w:val="18"/>
        </w:rPr>
      </w:pPr>
    </w:p>
    <w:p w14:paraId="07687BF2" w14:textId="506C1B87" w:rsidR="00240B32" w:rsidRPr="005D0FF8" w:rsidRDefault="00240B32">
      <w:pPr>
        <w:rPr>
          <w:rFonts w:ascii="Arial Nova" w:hAnsi="Arial Nova"/>
          <w:b/>
          <w:color w:val="000080"/>
          <w:sz w:val="18"/>
          <w:szCs w:val="18"/>
        </w:rPr>
      </w:pPr>
    </w:p>
    <w:sectPr w:rsidR="00240B32" w:rsidRPr="005D0FF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3641" w14:textId="77777777" w:rsidR="00F12A75" w:rsidRDefault="00F12A75" w:rsidP="001B3B00">
      <w:pPr>
        <w:spacing w:after="0" w:line="240" w:lineRule="auto"/>
      </w:pPr>
      <w:r>
        <w:separator/>
      </w:r>
    </w:p>
  </w:endnote>
  <w:endnote w:type="continuationSeparator" w:id="0">
    <w:p w14:paraId="4A003AF3" w14:textId="77777777" w:rsidR="00F12A75" w:rsidRDefault="00F12A75" w:rsidP="001B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4C9A" w14:textId="77777777" w:rsidR="00F12A75" w:rsidRDefault="00F12A75" w:rsidP="001B3B00">
      <w:pPr>
        <w:spacing w:after="0" w:line="240" w:lineRule="auto"/>
      </w:pPr>
      <w:r>
        <w:separator/>
      </w:r>
    </w:p>
  </w:footnote>
  <w:footnote w:type="continuationSeparator" w:id="0">
    <w:p w14:paraId="0EE3B05A" w14:textId="77777777" w:rsidR="00F12A75" w:rsidRDefault="00F12A75" w:rsidP="001B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53B4" w14:textId="1B451786" w:rsidR="001B3B00" w:rsidRDefault="001B3B00">
    <w:pPr>
      <w:pStyle w:val="Encabezado"/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44A42AA6" wp14:editId="073A4DAF">
          <wp:simplePos x="0" y="0"/>
          <wp:positionH relativeFrom="column">
            <wp:posOffset>-685800</wp:posOffset>
          </wp:positionH>
          <wp:positionV relativeFrom="paragraph">
            <wp:posOffset>-371476</wp:posOffset>
          </wp:positionV>
          <wp:extent cx="943847" cy="1247775"/>
          <wp:effectExtent l="0" t="0" r="8890" b="0"/>
          <wp:wrapNone/>
          <wp:docPr id="1632072356" name="Imagen 1632072356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072356" name="Imagen 1632072356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56" cy="1249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2559528">
    <w:abstractNumId w:val="8"/>
  </w:num>
  <w:num w:numId="2" w16cid:durableId="653606027">
    <w:abstractNumId w:val="6"/>
  </w:num>
  <w:num w:numId="3" w16cid:durableId="186141652">
    <w:abstractNumId w:val="5"/>
  </w:num>
  <w:num w:numId="4" w16cid:durableId="40135609">
    <w:abstractNumId w:val="4"/>
  </w:num>
  <w:num w:numId="5" w16cid:durableId="522521459">
    <w:abstractNumId w:val="7"/>
  </w:num>
  <w:num w:numId="6" w16cid:durableId="1013191412">
    <w:abstractNumId w:val="3"/>
  </w:num>
  <w:num w:numId="7" w16cid:durableId="1984776165">
    <w:abstractNumId w:val="2"/>
  </w:num>
  <w:num w:numId="8" w16cid:durableId="1406611891">
    <w:abstractNumId w:val="1"/>
  </w:num>
  <w:num w:numId="9" w16cid:durableId="106957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534"/>
    <w:rsid w:val="000D7A91"/>
    <w:rsid w:val="00147F95"/>
    <w:rsid w:val="0015074B"/>
    <w:rsid w:val="001B3B00"/>
    <w:rsid w:val="00240B32"/>
    <w:rsid w:val="002634C6"/>
    <w:rsid w:val="0029639D"/>
    <w:rsid w:val="0031052F"/>
    <w:rsid w:val="00326F90"/>
    <w:rsid w:val="004311E0"/>
    <w:rsid w:val="004548BE"/>
    <w:rsid w:val="00566B1C"/>
    <w:rsid w:val="00574102"/>
    <w:rsid w:val="005D0FF8"/>
    <w:rsid w:val="005E5DB2"/>
    <w:rsid w:val="00780DFB"/>
    <w:rsid w:val="007E5742"/>
    <w:rsid w:val="00932C73"/>
    <w:rsid w:val="00AA1D8D"/>
    <w:rsid w:val="00B34E17"/>
    <w:rsid w:val="00B47730"/>
    <w:rsid w:val="00B70589"/>
    <w:rsid w:val="00C84E4B"/>
    <w:rsid w:val="00CB0664"/>
    <w:rsid w:val="00D36831"/>
    <w:rsid w:val="00F12A75"/>
    <w:rsid w:val="00F976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B3D7F3"/>
  <w14:defaultImageDpi w14:val="300"/>
  <w15:docId w15:val="{06184412-B48D-4EF7-9D56-119296F4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287</Words>
  <Characters>5218</Characters>
  <Application>Microsoft Office Word</Application>
  <DocSecurity>0</DocSecurity>
  <Lines>153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Cesiah Verónica Alberto Alcaráz</cp:lastModifiedBy>
  <cp:revision>7</cp:revision>
  <dcterms:created xsi:type="dcterms:W3CDTF">2025-06-03T15:37:00Z</dcterms:created>
  <dcterms:modified xsi:type="dcterms:W3CDTF">2025-09-30T00:31:00Z</dcterms:modified>
  <cp:category/>
</cp:coreProperties>
</file>